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Period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Hannah    </w:t>
      </w:r>
      <w:r>
        <w:t xml:space="preserve">   Diane    </w:t>
      </w:r>
      <w:r>
        <w:t xml:space="preserve">   Tanya    </w:t>
      </w:r>
      <w:r>
        <w:t xml:space="preserve">   Ryan    </w:t>
      </w:r>
      <w:r>
        <w:t xml:space="preserve">   Maria    </w:t>
      </w:r>
      <w:r>
        <w:t xml:space="preserve">   Christian    </w:t>
      </w:r>
      <w:r>
        <w:t xml:space="preserve">   Erin    </w:t>
      </w:r>
      <w:r>
        <w:t xml:space="preserve">   Jose    </w:t>
      </w:r>
      <w:r>
        <w:t xml:space="preserve">   Cecil    </w:t>
      </w:r>
      <w:r>
        <w:t xml:space="preserve">   Arelys    </w:t>
      </w:r>
      <w:r>
        <w:t xml:space="preserve">   Joshua    </w:t>
      </w:r>
      <w:r>
        <w:t xml:space="preserve">   Jordan    </w:t>
      </w:r>
      <w:r>
        <w:t xml:space="preserve">   Anthony    </w:t>
      </w:r>
      <w:r>
        <w:t xml:space="preserve">   Taleya    </w:t>
      </w:r>
      <w:r>
        <w:t xml:space="preserve">   Mikayla    </w:t>
      </w:r>
      <w:r>
        <w:t xml:space="preserve">   Braulio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Period 6</dc:title>
  <dcterms:created xsi:type="dcterms:W3CDTF">2021-10-11T07:55:44Z</dcterms:created>
  <dcterms:modified xsi:type="dcterms:W3CDTF">2021-10-11T07:55:44Z</dcterms:modified>
</cp:coreProperties>
</file>