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tectonic plates pushed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earth's crust opens and erupts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plates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Melted rock erupting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under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mineral that smells of rotten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of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Breaks along a flat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that are inorganic, solid, and fixed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volcanoes made from ash and rocks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explosive eruptions followed by outpourings of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Shaking of the ground by a fault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unevenly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tectonic plates that go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Elevation between different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physical features and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that doesn't melt in a fast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mineral known as fool's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most of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volcano that is almost entirely magma and lava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Review </dc:title>
  <dcterms:created xsi:type="dcterms:W3CDTF">2021-10-11T07:55:35Z</dcterms:created>
  <dcterms:modified xsi:type="dcterms:W3CDTF">2021-10-11T07:55:35Z</dcterms:modified>
</cp:coreProperties>
</file>