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solid shell of a rocky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Movements within the Earth's mantle caused by the heat of the 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and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we were all one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divergent boundaries created this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concerned with earthquakes and related phenomena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mountain or hill, typically conical, having a crater or vent through which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that measures force and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Convergent boundaries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caused by transforming plate boundaries (California)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dividing pieces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Colliding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innermost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and composed of mostly iron and nickel that lies above Earth's solid inner core and below its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vents through which molten rock escapes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that deals with the earth's physical structure and substance, its history, and the processes that act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part of the earth between the core and the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high sea wave caused by an earthquake</w:t>
            </w:r>
          </w:p>
        </w:tc>
      </w:tr>
    </w:tbl>
    <w:p>
      <w:pPr>
        <w:pStyle w:val="WordBankLarge"/>
      </w:pPr>
      <w:r>
        <w:t xml:space="preserve">   Converging    </w:t>
      </w:r>
      <w:r>
        <w:t xml:space="preserve">   transforming    </w:t>
      </w:r>
      <w:r>
        <w:t xml:space="preserve">   diverging     </w:t>
      </w:r>
      <w:r>
        <w:t xml:space="preserve">   volcanoes    </w:t>
      </w:r>
      <w:r>
        <w:t xml:space="preserve">   San Andreas Fault Line    </w:t>
      </w:r>
      <w:r>
        <w:t xml:space="preserve">   pangea    </w:t>
      </w:r>
      <w:r>
        <w:t xml:space="preserve">   seismograph    </w:t>
      </w:r>
      <w:r>
        <w:t xml:space="preserve">   seismology    </w:t>
      </w:r>
      <w:r>
        <w:t xml:space="preserve">   geology    </w:t>
      </w:r>
      <w:r>
        <w:t xml:space="preserve">   super continent    </w:t>
      </w:r>
      <w:r>
        <w:t xml:space="preserve">   Great Rift Valley    </w:t>
      </w:r>
      <w:r>
        <w:t xml:space="preserve">   Himalayan Mountains    </w:t>
      </w:r>
      <w:r>
        <w:t xml:space="preserve">   earthquakes    </w:t>
      </w:r>
      <w:r>
        <w:t xml:space="preserve">   volcano    </w:t>
      </w:r>
      <w:r>
        <w:t xml:space="preserve">   tsunami    </w:t>
      </w:r>
      <w:r>
        <w:t xml:space="preserve">   crust    </w:t>
      </w:r>
      <w:r>
        <w:t xml:space="preserve">   mantle    </w:t>
      </w:r>
      <w:r>
        <w:t xml:space="preserve">   convection currents    </w:t>
      </w:r>
      <w:r>
        <w:t xml:space="preserve">   outer core    </w:t>
      </w:r>
      <w:r>
        <w:t xml:space="preserve">   inner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Terms</dc:title>
  <dcterms:created xsi:type="dcterms:W3CDTF">2021-10-11T07:55:00Z</dcterms:created>
  <dcterms:modified xsi:type="dcterms:W3CDTF">2021-10-11T07:55:00Z</dcterms:modified>
</cp:coreProperties>
</file>