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formed from hot, fluid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igneous rocks formed from lava on the outside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of hot, solid material between Earth's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 of rock that forms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magma that reaches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particles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naturally occurring, inorganic solid having a definite crystal structure and unique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rocks formed when particles of rocks are carried and deposited by wind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Moh's ________ scale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a mineral's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weathering in which surface soil and rock are worn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continuous changing of rocks from one form to another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when chemicals, heat, or pressure changes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of glowing under ultraviolet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layers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igneous rocks formed from magma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 mineral reflects light from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combination of two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molten materials and gases inside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Vocabulary</dc:title>
  <dcterms:created xsi:type="dcterms:W3CDTF">2021-10-11T07:54:36Z</dcterms:created>
  <dcterms:modified xsi:type="dcterms:W3CDTF">2021-10-11T07:54:36Z</dcterms:modified>
</cp:coreProperties>
</file>