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Geology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natural, usually inorganic solid that has a characteristic chemical composition and an orderly internal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standard method used to divide Earth's long natural history into manageable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natural process by which atmospheric and environmental agents, such as, wind, rain, and temperature changes, disintegrate and decompose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in which material is laid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by which wind, water, ice, or gravity transports soil and sediment from one location to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theory that explains how large pieces of Earth's outermost layer, called tectonic plates, move and change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rock that forms from compressed or cemented layers of 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movement of matter that results from differences in density; may be vertical, circular, or cyclical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method of determining whether an event or object is older or younger than other events or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rock that forms from other rocks as a result of intense heat, pressure, or chemical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method of measuring the age of an event or object in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fragments of organic or inorganic material that are transported and deposited by wind, water, or ice that accumulate in layers on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rock that forms when magma cools and solidifies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Geology Vocabulary</dc:title>
  <dcterms:created xsi:type="dcterms:W3CDTF">2021-10-11T07:56:09Z</dcterms:created>
  <dcterms:modified xsi:type="dcterms:W3CDTF">2021-10-11T07:56:09Z</dcterms:modified>
</cp:coreProperties>
</file>