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destructive seismic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earth's surface right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wave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scales to measure earthquake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lava appears like braids in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lava appears like rough, jagged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inside the crust where pressure is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volcano has the ability to erupt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volcano is currently not active but can become active at some point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staying safe during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lava comes from during a volcano eruption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characterizes the size of the earthquake (how big it 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scales to measure earthquake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volcano cannot erupt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wave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staying safe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produced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that records the force and duration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crater or vent in a hill or mountain through which lava, rock fragments, hot vapor, and gas are erupting from the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Vocabulary Puzzle</dc:title>
  <dcterms:created xsi:type="dcterms:W3CDTF">2021-10-11T07:56:03Z</dcterms:created>
  <dcterms:modified xsi:type="dcterms:W3CDTF">2021-10-11T07:56:03Z</dcterms:modified>
</cp:coreProperties>
</file>