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AlfredWegener    </w:t>
      </w:r>
      <w:r>
        <w:t xml:space="preserve">   Alloy    </w:t>
      </w:r>
      <w:r>
        <w:t xml:space="preserve">   Asthenosphere    </w:t>
      </w:r>
      <w:r>
        <w:t xml:space="preserve">   Clasticrock    </w:t>
      </w:r>
      <w:r>
        <w:t xml:space="preserve">   Convergentboundaries    </w:t>
      </w:r>
      <w:r>
        <w:t xml:space="preserve">   Divergentboundaries    </w:t>
      </w:r>
      <w:r>
        <w:t xml:space="preserve">   Earthquakescales    </w:t>
      </w:r>
      <w:r>
        <w:t xml:space="preserve">   Evaporaterocks    </w:t>
      </w:r>
      <w:r>
        <w:t xml:space="preserve">   Extrusiverock    </w:t>
      </w:r>
      <w:r>
        <w:t xml:space="preserve">   FaultMonitoring    </w:t>
      </w:r>
      <w:r>
        <w:t xml:space="preserve">   Foliatedrock    </w:t>
      </w:r>
      <w:r>
        <w:t xml:space="preserve">   Gemstone    </w:t>
      </w:r>
      <w:r>
        <w:t xml:space="preserve">   Geode    </w:t>
      </w:r>
      <w:r>
        <w:t xml:space="preserve">   Hardnessscale    </w:t>
      </w:r>
      <w:r>
        <w:t xml:space="preserve">   HarryHess    </w:t>
      </w:r>
      <w:r>
        <w:t xml:space="preserve">   Igneousrocks    </w:t>
      </w:r>
      <w:r>
        <w:t xml:space="preserve">   Inorganic    </w:t>
      </w:r>
      <w:r>
        <w:t xml:space="preserve">   Intrusiverocks    </w:t>
      </w:r>
      <w:r>
        <w:t xml:space="preserve">   Lava    </w:t>
      </w:r>
      <w:r>
        <w:t xml:space="preserve">   Lithosphere    </w:t>
      </w:r>
      <w:r>
        <w:t xml:space="preserve">   Magma    </w:t>
      </w:r>
      <w:r>
        <w:t xml:space="preserve">   Metamorphicrocks    </w:t>
      </w:r>
      <w:r>
        <w:t xml:space="preserve">   Midoceanridge    </w:t>
      </w:r>
      <w:r>
        <w:t xml:space="preserve">   Mineral    </w:t>
      </w:r>
      <w:r>
        <w:t xml:space="preserve">   Organicrock    </w:t>
      </w:r>
      <w:r>
        <w:t xml:space="preserve">   Pangaea    </w:t>
      </w:r>
      <w:r>
        <w:t xml:space="preserve">   PlateTectonics    </w:t>
      </w:r>
      <w:r>
        <w:t xml:space="preserve">   RingofFire    </w:t>
      </w:r>
      <w:r>
        <w:t xml:space="preserve">   Sedimentaryrocks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Vocabulary</dc:title>
  <dcterms:created xsi:type="dcterms:W3CDTF">2021-10-11T07:55:15Z</dcterms:created>
  <dcterms:modified xsi:type="dcterms:W3CDTF">2021-10-11T07:55:15Z</dcterms:modified>
</cp:coreProperties>
</file>