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Geology Word Scramble</w:t>
      </w:r>
    </w:p>
    <w:p>
      <w:pPr>
        <w:pStyle w:val="Questions"/>
      </w:pPr>
      <w:r>
        <w:t xml:space="preserve">1. OITBITE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ITYPER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DDMOANI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URQTZA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GTAERIN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PITASMOUS PFERDSLA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IESGTAMEN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TIREDSEI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RAIZTUE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HTTMIEAE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LEGNAA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MTOINEYLBDE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YUGSMP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LIHAET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EQISTUURO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 Word Scramble</dc:title>
  <dcterms:created xsi:type="dcterms:W3CDTF">2021-10-11T07:56:18Z</dcterms:created>
  <dcterms:modified xsi:type="dcterms:W3CDTF">2021-10-11T07:56:18Z</dcterms:modified>
</cp:coreProperties>
</file>