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Geology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nonexplosive    </w:t>
      </w:r>
      <w:r>
        <w:t xml:space="preserve">   explosive    </w:t>
      </w:r>
      <w:r>
        <w:t xml:space="preserve">   convergent    </w:t>
      </w:r>
      <w:r>
        <w:t xml:space="preserve">   transform    </w:t>
      </w:r>
      <w:r>
        <w:t xml:space="preserve">   divergent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tectonic plates    </w:t>
      </w:r>
      <w:r>
        <w:t xml:space="preserve">   volcano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Wordsearch</dc:title>
  <dcterms:created xsi:type="dcterms:W3CDTF">2021-10-11T07:55:37Z</dcterms:created>
  <dcterms:modified xsi:type="dcterms:W3CDTF">2021-10-11T07:55:37Z</dcterms:modified>
</cp:coreProperties>
</file>