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 sleet,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zone of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water on rhe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gases surrounding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formed from layers of sediment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when liquid changes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rock is subjected to heat and pressure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 part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formed by the cooling and solidifying of magma or 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and Earth</dc:title>
  <dcterms:created xsi:type="dcterms:W3CDTF">2021-10-11T07:54:30Z</dcterms:created>
  <dcterms:modified xsi:type="dcterms:W3CDTF">2021-10-11T07:54:30Z</dcterms:modified>
</cp:coreProperties>
</file>