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 and 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Rain fall made acidic by atmosphere pollution that causes environmental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where gas changes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layer of gases surrounding the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Outer 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Thickest section of earth which sits underneath the crust.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passage of water from plants into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Central part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where liquid changes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Rocks formed by the cooling and solidifying of magma or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 of earth surrounding the inner core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and Earth science</dc:title>
  <dcterms:created xsi:type="dcterms:W3CDTF">2021-10-11T07:54:28Z</dcterms:created>
  <dcterms:modified xsi:type="dcterms:W3CDTF">2021-10-11T07:54:28Z</dcterms:modified>
</cp:coreProperties>
</file>