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Geology and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__ _____________ states that in undisturbed rock layers tha newer layers will be deposited over older layers- the oldest rock is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created from the transformation of other types of rock through heat and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major and minor sections that the Earth's crust of oceanic or continental crust. The movement is the responsible for the geologic and subsequent biologic change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Earth's crust that underlines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_______ are known to have lived in a particular geologic age that can be used to determin the date of the rock layer in which it was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rock formed under or above ground when magma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layers formed by deposition of sand, clay, and other pieces of rock that are compacted together under pressure- occurs near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rocks, processes, and the history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child or animal in relation to its parent or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Radioactive heavy metal that is an abundant source of nuclear energy that has 12 known isotopes used in radioactive dating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and Evolution</dc:title>
  <dcterms:created xsi:type="dcterms:W3CDTF">2021-10-11T07:54:56Z</dcterms:created>
  <dcterms:modified xsi:type="dcterms:W3CDTF">2021-10-11T07:54:56Z</dcterms:modified>
</cp:coreProperties>
</file>