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Geology and Evolution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Fossil known to have lived in a particular geologic age that can be used to determine the date of the rock layer in which it was found.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Offspring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Remains or traces of animals, plants and other organisms from the past only form is sedimentary rocks.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Adaptation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Record of geologic and biologic events in Earth's past, divided into Eras and Periods. *Mass extinction occurs at the end of the 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Index Fossils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core sample of ice removed from a sheet of ice. Properties of the ice and the crystallized components in the ice are used to reconstruct climatic record.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Fossils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created from the transformation of other types of rock through heat and pressure.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Geologic Time Scale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rocks, processes, and history of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Extinction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inherited mutation in an organism's DNA that provided an advantage for survival for a species.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Metamorphic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complete elimination (dying out) of a species due to the species inability to survive and therefore adapt to its environment.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child or animal in a relation to its parent or parents.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Natural Selection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Explanation of how organisms in a population develop traits that allow them to survive and reproduce.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Ice Cores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and Evolution quiz </dc:title>
  <dcterms:created xsi:type="dcterms:W3CDTF">2021-10-11T07:54:58Z</dcterms:created>
  <dcterms:modified xsi:type="dcterms:W3CDTF">2021-10-11T07:54:58Z</dcterms:modified>
</cp:coreProperties>
</file>