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and Lithology of 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landform created by erosion of cliffs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edge of land which meets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most common features of a coastal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ways a cliff face is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Earth science which deals with earth, rocks and their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layers tend do dip due to (two words, no space between)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generl, physical study of the characteristics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soft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Alternating layers of rock running parallel to the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Alternating layers of rock perpendicular to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Breakdown of rock caused by different 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Harder type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second landform created by erosion of cliffs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Rocks tend to form in layers known as...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and Lithology of Coasts</dc:title>
  <dcterms:created xsi:type="dcterms:W3CDTF">2021-10-11T07:55:00Z</dcterms:created>
  <dcterms:modified xsi:type="dcterms:W3CDTF">2021-10-11T07:55:00Z</dcterms:modified>
</cp:coreProperties>
</file>