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 of the strength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volcanically active area of earth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theory that explains how large pieces of the lithosphere,called plates,move and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movement or trembling of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instrument that records vibrations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An area of earth service were no direct seismic wave from  A particular earthquake can be detected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And activity that includes the movement of magma torn or onto earth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solid, plastic layer of the mantle beneath the lithosphere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does the first motion of an earthquake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 A tracing of earthquake  Motion that is recorded by a seismograph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boundary between tectonic plates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boundary between checked out a place that are sliding 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magma is rich in magnesium and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Primary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Fragments of rocks that form getting a volcanic eruption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The sudden return of elastically deformed rocks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is the process called when new oceanic lithosphere is formed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alignment Of magnetic minerals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boundary between tectonic plates that are colliding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Magma that flows onto earth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solid outer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earth science, the mount of damage caused by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Alfres Wegener hypothesis now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mid-Atlantic ridge is a part of a system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vent or fissure in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region of numerous, closely spaced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seismic  wave that travels along with surface of a medium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point on Earth surface directly above the earthquake’s starting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secondary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type of magma is rich in feldspar and silica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seismic  wave that travels through the body of a medium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Liquid rocket produce under earth surface</w:t>
            </w:r>
          </w:p>
        </w:tc>
      </w:tr>
    </w:tbl>
    <w:p>
      <w:pPr>
        <w:pStyle w:val="WordBankLarge"/>
      </w:pPr>
      <w:r>
        <w:t xml:space="preserve">   Continental drift    </w:t>
      </w:r>
      <w:r>
        <w:t xml:space="preserve">   Mid-ocean ridges     </w:t>
      </w:r>
      <w:r>
        <w:t xml:space="preserve">   Seafloor spreading    </w:t>
      </w:r>
      <w:r>
        <w:t xml:space="preserve">   Paleomagnetism     </w:t>
      </w:r>
      <w:r>
        <w:t xml:space="preserve">   Plate tectonics    </w:t>
      </w:r>
      <w:r>
        <w:t xml:space="preserve">   Lithosphere     </w:t>
      </w:r>
      <w:r>
        <w:t xml:space="preserve">   Asthenosphere     </w:t>
      </w:r>
      <w:r>
        <w:t xml:space="preserve">   Divergent boundary    </w:t>
      </w:r>
      <w:r>
        <w:t xml:space="preserve">   Convergent boundary    </w:t>
      </w:r>
      <w:r>
        <w:t xml:space="preserve">    Transform boundary     </w:t>
      </w:r>
      <w:r>
        <w:t xml:space="preserve">    Earthquake     </w:t>
      </w:r>
      <w:r>
        <w:t xml:space="preserve">    Elastic rebound     </w:t>
      </w:r>
      <w:r>
        <w:t xml:space="preserve">    Focus     </w:t>
      </w:r>
      <w:r>
        <w:t xml:space="preserve">   Epicenter     </w:t>
      </w:r>
      <w:r>
        <w:t xml:space="preserve">    Body wave     </w:t>
      </w:r>
      <w:r>
        <w:t xml:space="preserve">   Surface wave    </w:t>
      </w:r>
      <w:r>
        <w:t xml:space="preserve">   P-wave    </w:t>
      </w:r>
      <w:r>
        <w:t xml:space="preserve">   S wave    </w:t>
      </w:r>
      <w:r>
        <w:t xml:space="preserve">   Shadow zone    </w:t>
      </w:r>
      <w:r>
        <w:t xml:space="preserve">   Fault zone    </w:t>
      </w:r>
      <w:r>
        <w:t xml:space="preserve">   Seismograph     </w:t>
      </w:r>
      <w:r>
        <w:t xml:space="preserve">   Seismogram     </w:t>
      </w:r>
      <w:r>
        <w:t xml:space="preserve">   Magnitude    </w:t>
      </w:r>
      <w:r>
        <w:t xml:space="preserve">   Intensity    </w:t>
      </w:r>
      <w:r>
        <w:t xml:space="preserve">    Magma     </w:t>
      </w:r>
      <w:r>
        <w:t xml:space="preserve">    Valcanism    </w:t>
      </w:r>
      <w:r>
        <w:t xml:space="preserve">   lava     </w:t>
      </w:r>
      <w:r>
        <w:t xml:space="preserve">   Volcano    </w:t>
      </w:r>
      <w:r>
        <w:t xml:space="preserve">   Hot spot     </w:t>
      </w:r>
      <w:r>
        <w:t xml:space="preserve">    Mafic     </w:t>
      </w:r>
      <w:r>
        <w:t xml:space="preserve">   Felsic     </w:t>
      </w:r>
      <w:r>
        <w:t xml:space="preserve">   Pyroclastic Material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 crossword</dc:title>
  <dcterms:created xsi:type="dcterms:W3CDTF">2021-10-11T07:55:19Z</dcterms:created>
  <dcterms:modified xsi:type="dcterms:W3CDTF">2021-10-11T07:55:19Z</dcterms:modified>
</cp:coreProperties>
</file>