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penny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(blank)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Its a girls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Whats the liquid in a thermometer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 cents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heart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Capt. America, Thor, Hulk, (blank)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the Olympics in 2nd place you get the (blank) medal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(blank) pencil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Santa put in bad kids stockings?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</dc:title>
  <dcterms:created xsi:type="dcterms:W3CDTF">2021-10-11T07:55:26Z</dcterms:created>
  <dcterms:modified xsi:type="dcterms:W3CDTF">2021-10-11T07:55:26Z</dcterms:modified>
</cp:coreProperties>
</file>