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big areas of ice and snow that do not melt each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moving rock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mixture of small pieces of rock,bone,and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force at pulls things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breaks apart in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being broken apart by wind,water,ice,and living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 rocks moving fast down a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spilling over the sides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get bigger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push or a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covered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change by reacting with air 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low place between hills or mountain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Geology</dc:title>
  <dcterms:created xsi:type="dcterms:W3CDTF">2021-10-11T07:54:24Z</dcterms:created>
  <dcterms:modified xsi:type="dcterms:W3CDTF">2021-10-11T07:54:24Z</dcterms:modified>
</cp:coreProperties>
</file>