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explosion of steam and lava from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largest ocean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supercontinent before breaking apart into Laurasia and another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erupting mountain, e.g. Mauna Loa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 largest Planet, supposedly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study of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shaking of the ground due to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tremor following the main tremor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seismic sea wave that displaces a large amount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supercontinent that was split from Pangea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hypothesis that the continents slowly move across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earth’s crust that moves which results in natural disasters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Violent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earthquakes, of great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Roman city that got buried in 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tectonic plate at the bottom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liquid within the earth’s crust, with a mixture of molten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records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outermost solid layer of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</dc:title>
  <dcterms:created xsi:type="dcterms:W3CDTF">2021-10-11T07:55:28Z</dcterms:created>
  <dcterms:modified xsi:type="dcterms:W3CDTF">2021-10-11T07:55:28Z</dcterms:modified>
</cp:coreProperties>
</file>