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sections of the Earth's crust that slowly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that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opening at a mountain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earths layer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Trembling or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crack 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in the Pacific Ocean where many of the worlds earthquakes and volcanoes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Scientists who studies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Molten rock under the Earth's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forms when magma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landmass separate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 main land masses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plate dives beneath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comes to the earths surface from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killer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tremor that occurs after the main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studies of the structure of earth and how it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</dc:title>
  <dcterms:created xsi:type="dcterms:W3CDTF">2021-10-11T07:55:30Z</dcterms:created>
  <dcterms:modified xsi:type="dcterms:W3CDTF">2021-10-11T07:55:30Z</dcterms:modified>
</cp:coreProperties>
</file>