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Geology of Clay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mineral is altered into kaolinite, which is an important part of the clay ingredients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 the microscope clay particles resemble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rocks, land and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Terra Cotta clay is what color after fired?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rock is formed through the cooling and solidification of lava&gt;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lowest firing clay. This clay usually has a red clay color after fired.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time clay is fired. Clay can no longer be recycled.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Choose the rock name clay originates from:  Granite, Diamond, Stoneware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Potters need _________________ clay to create hand made sculpture and 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clay fires to a very high temperature and is found in China naturally.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 which is formed from sediment layers, carried by water compressed into a solid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does stoneware turn after fired?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clay is fired to a medium heat of approximatly 2000 degrees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fragile stage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is the clay body of porcelain after fired?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break down of rock through time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clay is found iakes and rivers.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clay particles added to clay to help it support the form of the handmade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firing of clay before a student can take work home.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of Clay</dc:title>
  <dcterms:created xsi:type="dcterms:W3CDTF">2021-10-11T07:54:56Z</dcterms:created>
  <dcterms:modified xsi:type="dcterms:W3CDTF">2021-10-11T07:54:56Z</dcterms:modified>
</cp:coreProperties>
</file>