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Geology on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interacting 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(2 words) a claim supported by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liquid later and solid water (ice) on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(2 words) a scientist who studies the geospheres of planets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gases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object, diagram, or computer program that helps us understand something by making it simpler or easier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notice how two or more things are alike or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living things on a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(2 words) an event or series of events that causes changes in the geosphere, such as flowing water or flowing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(2 words) any planet with a solid surface, such as Earth or Mars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the conditions necessary to support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that forms on the surface of a planet, such as a mountain, channel, or sand dune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about the natural world that is used to support or go against (refute)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proposed answer to a question about the natural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making clear how your evidence supports your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narrow groove that forms where water, lava or other liquid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solid rocky part of a rocky planet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on Mars</dc:title>
  <dcterms:created xsi:type="dcterms:W3CDTF">2021-10-11T07:55:51Z</dcterms:created>
  <dcterms:modified xsi:type="dcterms:W3CDTF">2021-10-11T07:55:51Z</dcterms:modified>
</cp:coreProperties>
</file>