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Geology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Blue-green gemstone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Rocks formed from cooled magma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Igneous rock that is commonly used for kitchen counters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Hardest mineral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Fool's Gold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in pencils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the earth's core or from a volcano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Smells like rotten eggs!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common surface mineral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Green gemstone for a May birthday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Geology project</dc:title>
  <dcterms:created xsi:type="dcterms:W3CDTF">2021-10-11T07:54:40Z</dcterms:created>
  <dcterms:modified xsi:type="dcterms:W3CDTF">2021-10-11T07:54:40Z</dcterms:modified>
</cp:coreProperties>
</file>