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where magma from deep within the mantle melts through the crust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in the Earth's crust resulting from the displacement of one side with respect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magma that reaches the surface also the rock formed when liquid lava hardensl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Stress that stretches rocks so that they become thinner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force that acts on a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that pushes masses of rocks in opposite directions in a sideways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seismic waves that forms when P and S waves reach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Action or process of changing in shape or distorting, especially through the application of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that squeezes rock until it folds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beneath the earths surface where the rock breaks under stress and causes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Shaking that results from the movement of rock beneath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seismic wave that moves the ground and down or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thinnest layer of the Earth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spot in the crust where the magma has come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belt of volcanoes that rims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molten mix of rock forming substances gases and water from mantle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tension    </w:t>
      </w:r>
      <w:r>
        <w:t xml:space="preserve">   Compression    </w:t>
      </w:r>
      <w:r>
        <w:t xml:space="preserve">   Shearing    </w:t>
      </w:r>
      <w:r>
        <w:t xml:space="preserve">   earthquake    </w:t>
      </w:r>
      <w:r>
        <w:t xml:space="preserve">   focus    </w:t>
      </w:r>
      <w:r>
        <w:t xml:space="preserve">   s-wave    </w:t>
      </w:r>
      <w:r>
        <w:t xml:space="preserve">   p-wave    </w:t>
      </w:r>
      <w:r>
        <w:t xml:space="preserve">   Surface wave    </w:t>
      </w:r>
      <w:r>
        <w:t xml:space="preserve">   volcano    </w:t>
      </w:r>
      <w:r>
        <w:t xml:space="preserve">   magma    </w:t>
      </w:r>
      <w:r>
        <w:t xml:space="preserve">   lava    </w:t>
      </w:r>
      <w:r>
        <w:t xml:space="preserve">   Ring of Fire    </w:t>
      </w:r>
      <w:r>
        <w:t xml:space="preserve">   hot spot    </w:t>
      </w:r>
      <w:r>
        <w:t xml:space="preserve">   Convergent    </w:t>
      </w:r>
      <w:r>
        <w:t xml:space="preserve">   Divergent    </w:t>
      </w:r>
      <w:r>
        <w:t xml:space="preserve">   transforming    </w:t>
      </w:r>
      <w:r>
        <w:t xml:space="preserve">   crust    </w:t>
      </w:r>
      <w:r>
        <w:t xml:space="preserve">   Fault    </w:t>
      </w:r>
      <w:r>
        <w:t xml:space="preserve">   Deformation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terms</dc:title>
  <dcterms:created xsi:type="dcterms:W3CDTF">2021-10-11T07:55:03Z</dcterms:created>
  <dcterms:modified xsi:type="dcterms:W3CDTF">2021-10-11T07:55:03Z</dcterms:modified>
</cp:coreProperties>
</file>