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plate goes apart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kind of plate boundary slide past each other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volcano have mafic lava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lava that come erupt as ash, cinders, and large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lava cools and hardens into different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Shaking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Whats an earthquake specialist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motlen rock inside the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plate boundary collides into each other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instrument used to produce seismograms.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mountain that is formed on earths surface with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volcano is a combination of cinder cone and shield volcanoes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what causes earthquakes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volcano is steep sided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pipe like opening at the top of the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inactive volcanoes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magma reaches the earth's surface, what's it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it called when a volcano erupts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types of plate boundaries are there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frequency does a long wavelength have ?</w:t>
            </w:r>
          </w:p>
        </w:tc>
      </w:tr>
    </w:tbl>
    <w:p>
      <w:pPr>
        <w:pStyle w:val="WordBankMedium"/>
      </w:pPr>
      <w:r>
        <w:t xml:space="preserve">   earthquake    </w:t>
      </w:r>
      <w:r>
        <w:t xml:space="preserve">   seismologist    </w:t>
      </w:r>
      <w:r>
        <w:t xml:space="preserve">   seismometer    </w:t>
      </w:r>
      <w:r>
        <w:t xml:space="preserve">   low    </w:t>
      </w:r>
      <w:r>
        <w:t xml:space="preserve">   volcano    </w:t>
      </w:r>
      <w:r>
        <w:t xml:space="preserve">   crater    </w:t>
      </w:r>
      <w:r>
        <w:t xml:space="preserve">   magma    </w:t>
      </w:r>
      <w:r>
        <w:t xml:space="preserve">   lava    </w:t>
      </w:r>
      <w:r>
        <w:t xml:space="preserve">   eruption    </w:t>
      </w:r>
      <w:r>
        <w:t xml:space="preserve">   dormant    </w:t>
      </w:r>
      <w:r>
        <w:t xml:space="preserve">   tephra    </w:t>
      </w:r>
      <w:r>
        <w:t xml:space="preserve">   cinder cone    </w:t>
      </w:r>
      <w:r>
        <w:t xml:space="preserve">   Shield    </w:t>
      </w:r>
      <w:r>
        <w:t xml:space="preserve">   felsic lava    </w:t>
      </w:r>
      <w:r>
        <w:t xml:space="preserve">   composite    </w:t>
      </w:r>
      <w:r>
        <w:t xml:space="preserve">   plate tectonics    </w:t>
      </w:r>
      <w:r>
        <w:t xml:space="preserve">   three    </w:t>
      </w:r>
      <w:r>
        <w:t xml:space="preserve">   divergent    </w:t>
      </w:r>
      <w:r>
        <w:t xml:space="preserve">   transform    </w:t>
      </w:r>
      <w:r>
        <w:t xml:space="preserve">   convergent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terms</dc:title>
  <dcterms:created xsi:type="dcterms:W3CDTF">2021-10-11T07:55:05Z</dcterms:created>
  <dcterms:modified xsi:type="dcterms:W3CDTF">2021-10-11T07:55:05Z</dcterms:modified>
</cp:coreProperties>
</file>