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test #1 pt.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 outer layer rocky shell of earth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Thicker less dense outer shell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Unconformity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Thinner more dense outer shell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Physical Geology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solid that flows over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Oceanic Crust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Metallic liquid (iron)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External heat engine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Metallic solid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Divergent plate boundary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rigid/brittle outer shell of earth, composed of crust &amp; upper mantle. Tectonic plates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Volcanic Island Arcs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Plastic capable of "float" hot mantle wells upward lifting lithosphere. Drives plate tectonics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Ocean - ocean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earths materials, changes on the surface and interior of the earth, and the forces causing those changes.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Superposition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convergent plate boundary where plates move towards each other. Oceanic plates is denser &amp; sinks into mantle.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Lithosphere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Convergent plate boundary more dense. Oceanic plate older, cooler sink into mantle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Numerical geo.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Convergent plate boundary where plates are buoyant, neither plate subduct. Plates buckle &amp; deform w vertical uplift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Relative geo.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 from sun, controls weathering of rocks (rock cycle)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Lateral continuity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Heat moving from hot interior to cooler exterior. Geospheric Phenomena (volcanism)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Mantle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ocean - ocean convergent plate boundary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Continent - continent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Plates move apart, magma rises, cools and forms new oceanic crust. Expressed as mid-oceanic ridges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Outer core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Plates slide past each other, fault zones, earthquakes mark boundary. ex: san Andreas fault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Tentative explanation or solution consistent with observed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Uniformitarianism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Hypothesis that passes rigorous testing, regarded as having excellent chance of being true.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Transform plate boundary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Older events or objects, from first (oldest) to last(youngest)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Oceanic - Continental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Age of events or objects expressed as a number or numbers.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Asthenosphere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beds of sediment deposited in water are initially formed as horizontal or nearly horizontal layers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Hypothesis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w/in an undisturbed sequence of sedimentary or volcanic rocks, layers get younger from bottom to top.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Continental Crust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Original horizontal layer extends laterally until it tapers or thins edges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Original horizontality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surface (or contact) that represents a gap in the geologic record (erosion)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Inner core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 processes operating in the past are operating at present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Internal Heat engine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test #1 pt. 1</dc:title>
  <dcterms:created xsi:type="dcterms:W3CDTF">2021-10-11T07:55:25Z</dcterms:created>
  <dcterms:modified xsi:type="dcterms:W3CDTF">2021-10-11T07:55:25Z</dcterms:modified>
</cp:coreProperties>
</file>