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Geomerty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location in space or dot on a piece of paper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line segment between two points on a given curve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intersection point of two sides of a plane figure?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triangle with all sides equal and all angles equal?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it called when two angles have a common side and a common vertex?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it called when two angles equal the sum of 90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 angle greater than 90 degrees but less than 180 degrees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triangle that has three unequal sides and angles?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line segment that intersects (Cross) at an angle of 90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two angles equal the sum of 180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part of a line between two points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distance from the center of a circle to any point on a circle's circumference?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line with a single endpoint that extends infinitely in one direction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distance around a circle (the perimeter)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part of a curve?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Geomerty </dc:title>
  <dcterms:created xsi:type="dcterms:W3CDTF">2021-10-11T07:55:28Z</dcterms:created>
  <dcterms:modified xsi:type="dcterms:W3CDTF">2021-10-11T07:55:28Z</dcterms:modified>
</cp:coreProperties>
</file>