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Geometric Academic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interior angles that lie on the same side of the transversal.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nonadjacent interior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theorem that can be proved easily using another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sides of a triangle are congruent, then the angles opposite those sides are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 on the same side of the transversal t;  in corresponding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congruent corresponding parts-their matching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noncoplanar; they are not parallel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intersects two or more coplanar lines at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coplanar lines; lines that do not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Academic Language </dc:title>
  <dcterms:created xsi:type="dcterms:W3CDTF">2021-10-11T07:55:53Z</dcterms:created>
  <dcterms:modified xsi:type="dcterms:W3CDTF">2021-10-11T07:55:53Z</dcterms:modified>
</cp:coreProperties>
</file>