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Geometric Academic Language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Pair of adjacent angles whose non-common sides are opposite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If-then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Pair of adjacent angles whose non-common sides are opposite rays linearpair Geometric figure drawn using a straightedge and a compass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Reasoning based on patterns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Conjecture or statement that you prove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reasoning logically from given statements or facts to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 to state a conclusion from two true conditional statements when the conclusion of one statement is the hypothesis of the other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(AKA Axiom) an 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hypothesis of a true conditional is true then the conclusion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non-coplanar, are not parallel, and do not intersect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Academic Language Project</dc:title>
  <dcterms:created xsi:type="dcterms:W3CDTF">2021-10-11T07:55:56Z</dcterms:created>
  <dcterms:modified xsi:type="dcterms:W3CDTF">2021-10-11T07:55:56Z</dcterms:modified>
</cp:coreProperties>
</file>