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Applications of Congruent Triangles, Lengths, and Areas.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 that the square of the hypotenuse is equal to the sum of the  squares of the other sides of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distance around a curved figure, such as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of a 2d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circumference of any circle divided by its diameter.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Longest side of a right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circle that is made of two radii and the outside arc.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that links 2 angles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line segment through the vertex.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rule that states any figure is congruent to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side of a right triangle that makes up a ninety degree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Circles with a common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Triangles that share part of a side or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angle of 2 sides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measurement of the outside distance of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halfway point on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drawn from the center of a polygon that is perpendicular to a side.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Applications of Congruent Triangles, Lengths, and Areas.</dc:title>
  <dcterms:created xsi:type="dcterms:W3CDTF">2021-10-11T07:56:17Z</dcterms:created>
  <dcterms:modified xsi:type="dcterms:W3CDTF">2021-10-11T07:56:17Z</dcterms:modified>
</cp:coreProperties>
</file>