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Geometric Constructions Vocabulary Test Geometry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which cuts a line segment into two equal parts at 90°.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to draw something inside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draw arcs and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lines that meets or intersects to form right angles (90°).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which links two points without extending beyond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which has all three of its sides equal in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moving your compass setting produces figures that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which links two points without extending beyond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used to draw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draw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divide or cut an object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draw arcs and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which has all three of its sides equal in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forming a closed loop, every point on which is a fixed distance from a center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measure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portion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act of drawing geometric shapes using only a compass and straightedge. No measuring of lengths or angles is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portion of the circumference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Constructions Vocabulary Test Geometry Strategies </dc:title>
  <dcterms:created xsi:type="dcterms:W3CDTF">2021-10-11T07:55:41Z</dcterms:created>
  <dcterms:modified xsi:type="dcterms:W3CDTF">2021-10-11T07:55:41Z</dcterms:modified>
</cp:coreProperties>
</file>