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Drama word search addition.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macroeconomics    </w:t>
      </w:r>
      <w:r>
        <w:t xml:space="preserve">   macroscopic    </w:t>
      </w:r>
      <w:r>
        <w:t xml:space="preserve">   omnidirectional    </w:t>
      </w:r>
      <w:r>
        <w:t xml:space="preserve">   omnisent    </w:t>
      </w:r>
      <w:r>
        <w:t xml:space="preserve">   omnivore    </w:t>
      </w:r>
      <w:r>
        <w:t xml:space="preserve">   equtorial    </w:t>
      </w:r>
      <w:r>
        <w:t xml:space="preserve">   equivalent    </w:t>
      </w:r>
      <w:r>
        <w:t xml:space="preserve">   equilateral    </w:t>
      </w:r>
      <w:r>
        <w:t xml:space="preserve">   equanimity    </w:t>
      </w:r>
      <w:r>
        <w:t xml:space="preserve">   equation    </w:t>
      </w:r>
      <w:r>
        <w:t xml:space="preserve">   equitable    </w:t>
      </w:r>
      <w:r>
        <w:t xml:space="preserve">   omnipolent    </w:t>
      </w:r>
      <w:r>
        <w:t xml:space="preserve">   polysemous    </w:t>
      </w:r>
      <w:r>
        <w:t xml:space="preserve">   polytechnic    </w:t>
      </w:r>
      <w:r>
        <w:t xml:space="preserve">   polyglot    </w:t>
      </w:r>
      <w:r>
        <w:t xml:space="preserve">   polygon    </w:t>
      </w:r>
      <w:r>
        <w:t xml:space="preserve">   equater    </w:t>
      </w:r>
      <w:r>
        <w:t xml:space="preserve">   polysyllablic    </w:t>
      </w:r>
      <w:r>
        <w:t xml:space="preserve">   magnififcation    </w:t>
      </w:r>
      <w:r>
        <w:t xml:space="preserve">   magnitude    </w:t>
      </w:r>
      <w:r>
        <w:t xml:space="preserve">   magnificent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Drama word search addition.</dc:title>
  <dcterms:created xsi:type="dcterms:W3CDTF">2021-10-11T07:56:07Z</dcterms:created>
  <dcterms:modified xsi:type="dcterms:W3CDTF">2021-10-11T07:56:07Z</dcterms:modified>
</cp:coreProperties>
</file>