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Figues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likelyhood of an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inverse function of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vertex at the tip of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Congruent plane figures/ shapes that cover a plane completely without overlapping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with twenty faces, thirty edges, and twelve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prism with twelve edges, eight vertices, and six rectangular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or curve, each part has the same statistical character as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times an event can happen in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 segment between two points on a given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shape with twelve faces, thirty edges, and twenty vertices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points that forms a geometric figure or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between two concentric circles which have different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inverse function of tangent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with eight faces, twelve edges, and six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four triangle faces, six edges, and four vertices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three dimensional shape with only one vertex, having a circular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coordinate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3.1415926535897932384...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polyhedron with six faces, all of them are quadrilaterals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inverse function of cosine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Figues and Terms</dc:title>
  <dcterms:created xsi:type="dcterms:W3CDTF">2021-10-11T07:55:46Z</dcterms:created>
  <dcterms:modified xsi:type="dcterms:W3CDTF">2021-10-11T07:55:46Z</dcterms:modified>
</cp:coreProperties>
</file>