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having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measures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having 3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having one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common endpoint of 2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angles whose sum equals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that have the same vertex and share a common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having 3 acute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having one obtuse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having at least 2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angles whose sum equals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angles formed by the intersection of 2 lines; angles are congruent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Figures</dc:title>
  <dcterms:created xsi:type="dcterms:W3CDTF">2021-10-11T07:56:20Z</dcterms:created>
  <dcterms:modified xsi:type="dcterms:W3CDTF">2021-10-11T07:56:20Z</dcterms:modified>
</cp:coreProperties>
</file>