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Geometric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 that measure is 180.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Triangle that has at least 2 congruent sides and 2 congruent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Triangle that has 1 obtuse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angles whose measures add to 90.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way of matching up two sets of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Lines that intersect at 90 degree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 change in a figure position or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Nonadjacent angles formed by two intersecting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Triangle with 3 congruent sides and 3 congruent angles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Lines in a plane that never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Triangle with 3 acute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angles whose measures add to 180.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Greater than 0 and less than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Segment is the point that divides the segment into two congruent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Angles that have the same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Greater than 90 and less than 180.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Angles that have a common vertex and a common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Triangle with one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Triangle that has no congruent sides and no congruent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Line that intersects two or more lines that lie in the same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Angle of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Formed by two rays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Geometric Relationships</dc:title>
  <dcterms:created xsi:type="dcterms:W3CDTF">2021-10-11T07:55:58Z</dcterms:created>
  <dcterms:modified xsi:type="dcterms:W3CDTF">2021-10-11T07:55:58Z</dcterms:modified>
</cp:coreProperties>
</file>