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Geometric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transformation that rotates the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connected straight path. It has no thickness and it continues forever in both directions.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portion of a line consisting of two points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90° &lt; m∠A &lt; 180°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is a portion of a line that starts at a point (the endpoint) and continues forever in one direction.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m∠A = 180°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transformation that flips the object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transformation that is a slide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m∠A = 90°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0° &lt; m∠A &lt; 90°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Transformations that does not change length, angle measure or distance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is a flat surface. It has no thickness and it extends forever in all directions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specific location. It has no dimension and is represented by a dot.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Geometric Review</dc:title>
  <dcterms:created xsi:type="dcterms:W3CDTF">2021-10-11T07:56:26Z</dcterms:created>
  <dcterms:modified xsi:type="dcterms:W3CDTF">2021-10-11T07:56:26Z</dcterms:modified>
</cp:coreProperties>
</file>