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Geometric Shapes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bit like a creature with 8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Ancient Egyptians built structures in ths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shape of an ice cream trumpet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Shaped like a dice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round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has 5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3 sided shape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 sides with 2 parallelogram and 2 not parallel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 sids are like railway track - they are parallel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Like a tin of  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regular 4 sided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Egg shaped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shape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Like a square that has been pushed over a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Like a square but with 2 longer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has an "x" in it like the number 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Geometric Shapes</dc:title>
  <dcterms:created xsi:type="dcterms:W3CDTF">2021-10-11T07:56:31Z</dcterms:created>
  <dcterms:modified xsi:type="dcterms:W3CDTF">2021-10-11T07:56:31Z</dcterms:modified>
</cp:coreProperties>
</file>