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Geometric Shapes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geometric    </w:t>
      </w:r>
      <w:r>
        <w:t xml:space="preserve">   pentagonalpyramid    </w:t>
      </w:r>
      <w:r>
        <w:t xml:space="preserve">   solid    </w:t>
      </w:r>
      <w:r>
        <w:t xml:space="preserve">   face    </w:t>
      </w:r>
      <w:r>
        <w:t xml:space="preserve">   edge    </w:t>
      </w:r>
      <w:r>
        <w:t xml:space="preserve">   vertex    </w:t>
      </w:r>
      <w:r>
        <w:t xml:space="preserve">   threedimensional    </w:t>
      </w:r>
      <w:r>
        <w:t xml:space="preserve">   triangularprism    </w:t>
      </w:r>
      <w:r>
        <w:t xml:space="preserve">   rectangularprism    </w:t>
      </w:r>
      <w:r>
        <w:t xml:space="preserve">   hemisphere    </w:t>
      </w:r>
      <w:r>
        <w:t xml:space="preserve">   sphere    </w:t>
      </w:r>
      <w:r>
        <w:t xml:space="preserve">   pyramid    </w:t>
      </w:r>
      <w:r>
        <w:t xml:space="preserve">   cube    </w:t>
      </w:r>
      <w:r>
        <w:t xml:space="preserve">   cone    </w:t>
      </w:r>
      <w:r>
        <w:t xml:space="preserve">   cylinder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Shapes Word Search </dc:title>
  <dcterms:created xsi:type="dcterms:W3CDTF">2021-10-11T07:54:50Z</dcterms:created>
  <dcterms:modified xsi:type="dcterms:W3CDTF">2021-10-11T07:54:50Z</dcterms:modified>
</cp:coreProperties>
</file>