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Geometric Shapes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sides equal length; opposite angles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a mirror image of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four sided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shape with 6 faces, 8 vertices, 12 edges, rectangle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two pairs of adjacent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 greater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turns a figure around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shape with 6 square faces, 8 vertices, and 12 edges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 point in a figure moves in the same distance in one or two directions on 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triangle with no equal sides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shape with 5 triangular faces, 5 vertices, 8 edges,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opposites parallel; opposite sides equal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shape with one set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triangle with 2 equal sides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shape with 1 face, 1 vertex, and 1 edge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Geometric Shapes</dc:title>
  <dcterms:created xsi:type="dcterms:W3CDTF">2021-10-11T07:55:13Z</dcterms:created>
  <dcterms:modified xsi:type="dcterms:W3CDTF">2021-10-11T07:55:13Z</dcterms:modified>
</cp:coreProperties>
</file>