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semi-circle    </w:t>
      </w:r>
      <w:r>
        <w:t xml:space="preserve">   central angle    </w:t>
      </w:r>
      <w:r>
        <w:t xml:space="preserve">   arc    </w:t>
      </w:r>
      <w:r>
        <w:t xml:space="preserve">   radius    </w:t>
      </w:r>
      <w:r>
        <w:t xml:space="preserve">   diameter    </w:t>
      </w:r>
      <w:r>
        <w:t xml:space="preserve">   chord    </w:t>
      </w:r>
      <w:r>
        <w:t xml:space="preserve">   circle    </w:t>
      </w:r>
      <w:r>
        <w:t xml:space="preserve">   line segment    </w:t>
      </w:r>
      <w:r>
        <w:t xml:space="preserve">   perpendicular lines    </w:t>
      </w:r>
      <w:r>
        <w:t xml:space="preserve">   parallel lines    </w:t>
      </w:r>
      <w:r>
        <w:t xml:space="preserve">   adjacent angles    </w:t>
      </w:r>
      <w:r>
        <w:t xml:space="preserve">   vertex    </w:t>
      </w:r>
      <w:r>
        <w:t xml:space="preserve">   angle    </w:t>
      </w:r>
      <w:r>
        <w:t xml:space="preserve">   plane    </w:t>
      </w:r>
      <w:r>
        <w:t xml:space="preserve">   ray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 Search</dc:title>
  <dcterms:created xsi:type="dcterms:W3CDTF">2021-10-11T07:55:35Z</dcterms:created>
  <dcterms:modified xsi:type="dcterms:W3CDTF">2021-10-11T07:55:35Z</dcterms:modified>
</cp:coreProperties>
</file>