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polygon with exactly four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sides of a polygon called, if they go in the same direction and do not cross even if you make the sides longer?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two sides meet, what is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angle forms a square corner?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polygon has one or more angles pointing inward?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distance around a figure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closed figure made up of straight line segments?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parallelogram with all sides that are the same length?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parallelogram has four right angles and all sides are the same length?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quadrilateral with two pairs of parallel sides is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parallelogram with four right angles?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type of triangle has three equal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point where two sides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type of polygon do all the angles point outward?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quadrilateral has only one pair of parallel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Each_______of a polygon is straight.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 Terms</dc:title>
  <dcterms:created xsi:type="dcterms:W3CDTF">2021-10-11T07:54:55Z</dcterms:created>
  <dcterms:modified xsi:type="dcterms:W3CDTF">2021-10-11T07:54:55Z</dcterms:modified>
</cp:coreProperties>
</file>