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points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three-sided shape with all 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two things equal the same quantity then they are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intersection of the angle bisectors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location with no depth or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created by extending a side length of a triangle straight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from the center of a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angles on a straight line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 outside parallel lines on opposite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angles that are the same but in different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angles on the same side of the transversal and outside the parallel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and equal angles created by interesting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are on the same side of the transversal and inside the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points extending forever in either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 two-dimensional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inside a triangle opposite the exterior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inside a three-sided shape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inside parallel lines on opposite sides of the transversal line, a set of points extending forever in either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on a straight line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intersection of the perpendicular bisectors of the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points extending to infinity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space between two intersecting rays or segments that is measured in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Terms</dc:title>
  <dcterms:created xsi:type="dcterms:W3CDTF">2021-10-11T07:55:01Z</dcterms:created>
  <dcterms:modified xsi:type="dcterms:W3CDTF">2021-10-11T07:55:01Z</dcterms:modified>
</cp:coreProperties>
</file>