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with four congruent sides and congruent angles that is a parallelogram. Can be considered a rectangle and a rhombus.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with four right angles and two sets of congruent sides that is a parallelogram. Diagonals are congruent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with two distinct pairs of congruent consecutive sides and perpendicular diagonals that is a parallelogram. One pair of opposite angles are congruent while the others are supplementary.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the circle. Can be found on every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prism with six square faces. All faces are congruent in size and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with two pairs of parallel sides along with congruent opposite angles and sides. Diagonals bisect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connected by a straight path. It has no thickness and it continues forever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with perpendicular diagonals that is a parallelogram. Consecutive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continuous portion of a circle containing two endpoints and all of the points on the circle between them. What the circumference of a circle is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formed by two rays with the same common endpoint. Found in all closed 2 dimensional shapes beside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that intersects a circle at exactly one point. Always outside of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segment whose endpoints lie on the circumference of a circle. The segment does not have to go through the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measure of the steepness of a line. Given by the rise over the run on a coordinate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positive square or two numbers product. Represented as a proportion.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specific location. It has no dimension and is represented by a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3 dimensional figure with a circular base and a curved lateral surface area. The lateral surface area connects the base to a vertex.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pair of adjacent angles whose non-common sides form a straight line. Angles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figure with one pair of parallel sides. Figure is a parallelogram.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angles that are opposite of each other when two lines intersect.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polygon with four sides. Interior angles add to 360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is believed to be true. To show it is true you can use inductive or deductive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starting at the center of the circle going to the edge of the circle at any point. Half the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of the surfaces of a 3 dimensional figure that can be folded to form the 3 dimensional figure. Every 3 dimensional figure has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opposite sides and opposite angles are congruent. All angles are acute.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that changes the position of a figure without changing the size or shape of a figure. Includes, translation, reflection, and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surface. It has no thickness and it extends forever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with no angle measures. A set of points in a plane that are a fixed distance from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segment going from one point of the circle to the other passing through the center of the circle. Twice the radius.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quantity that has both direction and magnitude. Used to show the direction and length of a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portion of a line that starts at a point. Continues forever in one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 Crossword</dc:title>
  <dcterms:created xsi:type="dcterms:W3CDTF">2021-10-11T07:55:48Z</dcterms:created>
  <dcterms:modified xsi:type="dcterms:W3CDTF">2021-10-11T07:55:48Z</dcterms:modified>
</cp:coreProperties>
</file>