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Geometric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angular point of a polygon, polyhedron, or other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figure with four straight sides and four right angles, especially one with unequal adjacent sides, in contrast to a square.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either of two angles whose sum is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special kind of example that disproves a statement or proposition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figure formed by two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trigonometric function that is equal to the ratio of the side opposite a given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points lying in the same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figure with eight straight sides and eight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figure with six straight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line with an endpoint that extends infinitely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quadrilateral with only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quadrilateral with disjoint pairs of adjacent sides are equal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statement that has been proved on the basis of previously established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triangle that has three unequal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polygon with three edges and three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figure with four equal straight sides and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parallelogram with opposite equal acute angles, opposite equal obtuse angles, and four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straight, extends in both directions without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part of a figure cut off by a line or plane intersecting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figure with ten straight sides and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five-sided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line meeting another at a right angle, or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angular point of a polygon, polyhedron, or other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triangle that has two sides of equal length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reasoned, logical explanations that use definitions, axioms, postulates, and previously proved theorems to arrive at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figure with twelve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if then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figure with seven straight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plane figure with at least three straight sides and angles, and typically five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length of the adjacent side (A) divided by the length of the hypotenuse (H).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four-sided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a conditional statement after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four-sided plane rectilinear figure with opposite sides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that divides a figure into two mirror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figure with nine straight sides and nine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figure with seven straight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intersecting a system of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if-then statement in which p is a hypothesis and q is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an outline or surface that curves inward like the interior of a circle or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figure with eight straight sides and eight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angles have a common side and a common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continuous line forming the boundary of a closed geometric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length of the opposite side divided by the length of the adjacent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apparent height of a celestial object above the horizon, measured as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switching the hypothesis and conclusion of a conditional statement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Terms </dc:title>
  <dcterms:created xsi:type="dcterms:W3CDTF">2021-10-11T07:55:08Z</dcterms:created>
  <dcterms:modified xsi:type="dcterms:W3CDTF">2021-10-11T07:55:08Z</dcterms:modified>
</cp:coreProperties>
</file>