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lines that go in four directions infinitely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that intersects a circle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that all the sides have the same length and the interior angles are all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is less then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segment with the endpoint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points in both directions infinitely with no width 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form right angles where then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two sets of parallel side, opposite angles are congruent, diagonals bisect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of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chord that goes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two rays from a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in a direction infinitely from a specific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segment from the radius to a point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</dc:title>
  <dcterms:created xsi:type="dcterms:W3CDTF">2021-10-11T07:55:17Z</dcterms:created>
  <dcterms:modified xsi:type="dcterms:W3CDTF">2021-10-11T07:55:17Z</dcterms:modified>
</cp:coreProperties>
</file>