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Geometric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part of a line having two end points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Intersecting Lines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exact location in space. A point has no dimension.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Line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part of a line having only one endpoint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Right Angle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Two lines in the same plane that do not intersect.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Ray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Two lines that intersect to form right angles.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Line Segment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Two lines that cross.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Point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angle whose measures is less than 90 degree.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Perpendicular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angle whose measure is 90 degree.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Acute Angle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angle whose measure is 180 degree.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Parallel Lines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collection of points along a straight path that extends endlessly in both directions.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Straight Line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Geometric Terms</dc:title>
  <dcterms:created xsi:type="dcterms:W3CDTF">2021-10-11T07:55:33Z</dcterms:created>
  <dcterms:modified xsi:type="dcterms:W3CDTF">2021-10-11T07:55:33Z</dcterms:modified>
</cp:coreProperties>
</file>