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Geometric Thinking and Spatial Sense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 be described as two dimensional figures with straight line segments?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shape is a parallelogram with 90 degree angles?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shape is a quadrilateral with two pairs of adjacent equal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polyhedron whose base is a polygon and all the rest of the faces are triangles that meet at a common 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shape is defined as a quadrilateral with at least one pair of parallel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formed by drawing a line segment that connects two nonadjacent vertices?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polyhedron with two congruent, parallel bases?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shape can be classified according to their sides, angle measures, or both?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surface generated by a family of all lines parallel to a given line and passing through a curve in a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shape is a surface generated by a family of all lines through a given point and passing through a curse in a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shape is a polygon with two pairs of parallel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shape is a rectangle with equal sides?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Geometric Thinking and Spatial Sense </dc:title>
  <dcterms:created xsi:type="dcterms:W3CDTF">2021-10-11T07:54:52Z</dcterms:created>
  <dcterms:modified xsi:type="dcterms:W3CDTF">2021-10-11T07:54:52Z</dcterms:modified>
</cp:coreProperties>
</file>