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size and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to a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sections of a coordinate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to how clock hands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mark after H' is called 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Transformations</dc:title>
  <dcterms:created xsi:type="dcterms:W3CDTF">2021-10-11T07:56:00Z</dcterms:created>
  <dcterms:modified xsi:type="dcterms:W3CDTF">2021-10-11T07:56:00Z</dcterms:modified>
</cp:coreProperties>
</file>