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Geometric Vocabs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angle that is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line, ray that divides the angle in two equal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angle that is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points that are on the same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made of series of points; continues on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adjacent angles that are supplementary; combined to form a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2 lines that never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middle point of segment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part of a line with only ONE endpoint; has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colored dot; a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flat surface that consists of three or more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2 angles that equal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angle greater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two angles that share a common side and vertex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part of a line that has two endpoints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angle less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segment, line, plane, that intersect the segment at its midpoint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sum of the parts are equal to the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common endpoint of any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sum of the parts equals the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sum of two angles that equal 180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line, segment, or ray perpendicular to segment at its midpoint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points that are on the same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 intersecting lines that form 2 pairs of angles directly across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 angles that have the same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2 or more segments with the same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space between two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2 lines that intersect at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formed by two rays with a common endpoint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Geometric Vocabs</dc:title>
  <dcterms:created xsi:type="dcterms:W3CDTF">2021-10-11T07:56:13Z</dcterms:created>
  <dcterms:modified xsi:type="dcterms:W3CDTF">2021-10-11T07:56:13Z</dcterms:modified>
</cp:coreProperties>
</file>