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and algebric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Transversal is a line _______________ two or more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angle of an ______________ triangle is 60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degree one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degree two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three terms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axioms above together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Dioganals of a rectangle bisect each other and are equal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opposite to equal sides of a ________are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_________of a triangle divides it into two triangles of equal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one term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and algebric</dc:title>
  <dcterms:created xsi:type="dcterms:W3CDTF">2021-10-11T07:54:45Z</dcterms:created>
  <dcterms:modified xsi:type="dcterms:W3CDTF">2021-10-11T07:54:45Z</dcterms:modified>
</cp:coreProperties>
</file>