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adjacent leg divided by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leg divided by the adjacent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with 7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Segments that intersect (cross) at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at which two line segments intersect (forming an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measures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all three sides of equal length (each internal angles = 60°)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with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polygon with 9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 of a line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polygon with 12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polygon with ten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side opposite the angle divided by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triangle with two equal length sides (and two equal internal angles)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with 5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parallelogram having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all three sides with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measures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8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segments that never intersect (they are always the same distance apart)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with 11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Connects two points via the shortest path and continues indefinitely (forever)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that measures more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polygon with 6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Distance (line segment) from center of a circle to any point on that circle's circumference.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terms</dc:title>
  <dcterms:created xsi:type="dcterms:W3CDTF">2021-10-11T07:55:11Z</dcterms:created>
  <dcterms:modified xsi:type="dcterms:W3CDTF">2021-10-11T07:55:11Z</dcterms:modified>
</cp:coreProperties>
</file>